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9D07E" w14:textId="77777777" w:rsidR="009F20E5" w:rsidRPr="00CE607B" w:rsidRDefault="00C66CC0" w:rsidP="00CE607B">
      <w:pPr>
        <w:pStyle w:val="Titolo1"/>
        <w:jc w:val="center"/>
        <w:rPr>
          <w:lang w:val="it-IT"/>
        </w:rPr>
      </w:pPr>
      <w:r w:rsidRPr="00CE607B">
        <w:rPr>
          <w:lang w:val="it-IT"/>
        </w:rPr>
        <w:t>AUTODICHIARAZIONE DEI REQUISITI TECNICO-PROFESSIONALI</w:t>
      </w:r>
      <w:r w:rsidR="00CE607B">
        <w:rPr>
          <w:lang w:val="it-IT"/>
        </w:rPr>
        <w:t xml:space="preserve"> E DI CAPACITA’ ECONOMICA E FINANZIARIA</w:t>
      </w:r>
    </w:p>
    <w:p w14:paraId="75D04E88" w14:textId="1E9BD776" w:rsidR="009F20E5" w:rsidRPr="00CE607B" w:rsidRDefault="00C66CC0" w:rsidP="00CE607B">
      <w:pPr>
        <w:jc w:val="center"/>
        <w:rPr>
          <w:lang w:val="it-IT"/>
        </w:rPr>
      </w:pPr>
      <w:r w:rsidRPr="00CE607B">
        <w:rPr>
          <w:lang w:val="it-IT"/>
        </w:rPr>
        <w:t>(ai sensi dell’art. 100 e 104 del D.</w:t>
      </w:r>
      <w:r w:rsidR="00224EFE">
        <w:rPr>
          <w:lang w:val="it-IT"/>
        </w:rPr>
        <w:t xml:space="preserve"> </w:t>
      </w:r>
      <w:r w:rsidRPr="00CE607B">
        <w:rPr>
          <w:lang w:val="it-IT"/>
        </w:rPr>
        <w:t>Lgs. 36/2023 e del D.P.R. 445/2000)</w:t>
      </w:r>
    </w:p>
    <w:p w14:paraId="5361B2AA" w14:textId="77777777" w:rsidR="00CE607B" w:rsidRDefault="00CE607B">
      <w:pPr>
        <w:pStyle w:val="Titolo2"/>
        <w:rPr>
          <w:lang w:val="it-IT"/>
        </w:rPr>
      </w:pPr>
    </w:p>
    <w:p w14:paraId="660FF5F4" w14:textId="77777777" w:rsidR="009F20E5" w:rsidRPr="00CE607B" w:rsidRDefault="00C66CC0">
      <w:pPr>
        <w:pStyle w:val="Titolo2"/>
        <w:rPr>
          <w:lang w:val="it-IT"/>
        </w:rPr>
      </w:pPr>
      <w:r w:rsidRPr="00CE607B">
        <w:rPr>
          <w:lang w:val="it-IT"/>
        </w:rPr>
        <w:t>DICHIARAZIONE SOSTITUTIVA DI ATTO DI NOTORIETÀ</w:t>
      </w:r>
    </w:p>
    <w:p w14:paraId="0D5B7573" w14:textId="77777777" w:rsidR="009F20E5" w:rsidRPr="00CE607B" w:rsidRDefault="00C66CC0">
      <w:pPr>
        <w:rPr>
          <w:lang w:val="it-IT"/>
        </w:rPr>
      </w:pPr>
      <w:r w:rsidRPr="00CE607B">
        <w:rPr>
          <w:lang w:val="it-IT"/>
        </w:rPr>
        <w:t>(artt. 46 e 47 del D.P.R. 28 dicembre 2000, n. 445)</w:t>
      </w:r>
    </w:p>
    <w:p w14:paraId="08B56E29" w14:textId="1DF28AE8" w:rsidR="009F20E5" w:rsidRPr="00CE607B" w:rsidRDefault="00C66CC0">
      <w:pPr>
        <w:rPr>
          <w:lang w:val="it-IT"/>
        </w:rPr>
      </w:pPr>
      <w:r w:rsidRPr="00CE607B">
        <w:rPr>
          <w:lang w:val="it-IT"/>
        </w:rPr>
        <w:t>Il/La sottoscritto/a: ___________________________</w:t>
      </w:r>
      <w:r w:rsidR="00CE607B">
        <w:rPr>
          <w:lang w:val="it-IT"/>
        </w:rPr>
        <w:t>___</w:t>
      </w:r>
      <w:r w:rsidRPr="00CE607B">
        <w:rPr>
          <w:lang w:val="it-IT"/>
        </w:rPr>
        <w:t xml:space="preserve">____nato/a </w:t>
      </w:r>
      <w:r w:rsidR="00812CB3">
        <w:rPr>
          <w:lang w:val="it-IT"/>
        </w:rPr>
        <w:t xml:space="preserve"> </w:t>
      </w:r>
      <w:proofErr w:type="spellStart"/>
      <w:r w:rsidRPr="00CE607B">
        <w:rPr>
          <w:lang w:val="it-IT"/>
        </w:rPr>
        <w:t>a</w:t>
      </w:r>
      <w:proofErr w:type="spellEnd"/>
      <w:r w:rsidRPr="00CE607B">
        <w:rPr>
          <w:lang w:val="it-IT"/>
        </w:rPr>
        <w:t xml:space="preserve"> __________</w:t>
      </w:r>
      <w:r w:rsidR="00812CB3">
        <w:rPr>
          <w:lang w:val="it-IT"/>
        </w:rPr>
        <w:t>___________________</w:t>
      </w:r>
      <w:r w:rsidRPr="00CE607B">
        <w:rPr>
          <w:lang w:val="it-IT"/>
        </w:rPr>
        <w:t>_______ il ____/____/______, residente in ________________________________</w:t>
      </w:r>
      <w:r w:rsidR="00CE607B">
        <w:rPr>
          <w:lang w:val="it-IT"/>
        </w:rPr>
        <w:t>____</w:t>
      </w:r>
      <w:r w:rsidRPr="00CE607B">
        <w:rPr>
          <w:lang w:val="it-IT"/>
        </w:rPr>
        <w:t>C.F. ______________________</w:t>
      </w:r>
      <w:r w:rsidR="00812CB3">
        <w:rPr>
          <w:lang w:val="it-IT"/>
        </w:rPr>
        <w:t>_____</w:t>
      </w:r>
      <w:r w:rsidRPr="00CE607B">
        <w:rPr>
          <w:lang w:val="it-IT"/>
        </w:rPr>
        <w:t>__, in qualità di ________________________(titolare / legale rappresentante / procuratore)</w:t>
      </w:r>
      <w:r w:rsidR="00CE607B">
        <w:rPr>
          <w:lang w:val="it-IT"/>
        </w:rPr>
        <w:t xml:space="preserve"> </w:t>
      </w:r>
      <w:r w:rsidRPr="00CE607B">
        <w:rPr>
          <w:lang w:val="it-IT"/>
        </w:rPr>
        <w:t>della ditta / società ________________________, con sede legale in</w:t>
      </w:r>
      <w:r w:rsidR="00812CB3">
        <w:rPr>
          <w:lang w:val="it-IT"/>
        </w:rPr>
        <w:t>___________________________________</w:t>
      </w:r>
      <w:r w:rsidRPr="00CE607B">
        <w:rPr>
          <w:lang w:val="it-IT"/>
        </w:rPr>
        <w:t>_______________</w:t>
      </w:r>
      <w:r w:rsidR="00CE607B">
        <w:rPr>
          <w:lang w:val="it-IT"/>
        </w:rPr>
        <w:t xml:space="preserve"> </w:t>
      </w:r>
      <w:r w:rsidRPr="00CE607B">
        <w:rPr>
          <w:lang w:val="it-IT"/>
        </w:rPr>
        <w:t>P. IVA / C.F. ________</w:t>
      </w:r>
      <w:r w:rsidR="00812CB3">
        <w:rPr>
          <w:lang w:val="it-IT"/>
        </w:rPr>
        <w:t>___</w:t>
      </w:r>
      <w:r w:rsidRPr="00CE607B">
        <w:rPr>
          <w:lang w:val="it-IT"/>
        </w:rPr>
        <w:t>________________  PEC _________</w:t>
      </w:r>
      <w:r w:rsidR="00812CB3">
        <w:rPr>
          <w:lang w:val="it-IT"/>
        </w:rPr>
        <w:t>__________________________________</w:t>
      </w:r>
      <w:r w:rsidRPr="00CE607B">
        <w:rPr>
          <w:lang w:val="it-IT"/>
        </w:rPr>
        <w:t>_______________</w:t>
      </w:r>
    </w:p>
    <w:p w14:paraId="334FC2E8" w14:textId="1A77FDAE" w:rsidR="00CE607B" w:rsidRDefault="00C66CC0" w:rsidP="00812CB3">
      <w:pPr>
        <w:jc w:val="both"/>
        <w:rPr>
          <w:lang w:val="it-IT"/>
        </w:rPr>
      </w:pPr>
      <w:r w:rsidRPr="00CE607B">
        <w:rPr>
          <w:lang w:val="it-IT"/>
        </w:rPr>
        <w:t xml:space="preserve">ai fini della partecipazione alla procedura di appalto per la </w:t>
      </w:r>
      <w:r w:rsidR="00812CB3" w:rsidRPr="00812CB3">
        <w:rPr>
          <w:b/>
          <w:lang w:val="it-IT"/>
        </w:rPr>
        <w:t>“fornitura, installazione e manutenzione di una rete di monitoraggio ambientale a supporto delle attività di ricerca del progetto WETWISE</w:t>
      </w:r>
      <w:r w:rsidR="00A07BA2">
        <w:rPr>
          <w:b/>
          <w:lang w:val="it-IT"/>
        </w:rPr>
        <w:t>”</w:t>
      </w:r>
      <w:r w:rsidRPr="00CE607B">
        <w:rPr>
          <w:lang w:val="it-IT"/>
        </w:rPr>
        <w:t>,</w:t>
      </w:r>
      <w:r w:rsidR="00CE607B">
        <w:rPr>
          <w:lang w:val="it-IT"/>
        </w:rPr>
        <w:t xml:space="preserve"> </w:t>
      </w:r>
      <w:r w:rsidRPr="00CE607B">
        <w:rPr>
          <w:lang w:val="it-IT"/>
        </w:rPr>
        <w:t>consapevole delle sanzioni penali previste dall’art. 76 del D.P.R. 445/2000 in caso di dichiarazioni mendaci,</w:t>
      </w:r>
      <w:r w:rsidR="00CE607B">
        <w:rPr>
          <w:lang w:val="it-IT"/>
        </w:rPr>
        <w:t xml:space="preserve"> </w:t>
      </w:r>
    </w:p>
    <w:p w14:paraId="15F517F9" w14:textId="77777777" w:rsidR="009F20E5" w:rsidRPr="00CE607B" w:rsidRDefault="00C66CC0">
      <w:pPr>
        <w:rPr>
          <w:lang w:val="it-IT"/>
        </w:rPr>
      </w:pPr>
      <w:r w:rsidRPr="00CE607B">
        <w:rPr>
          <w:lang w:val="it-IT"/>
        </w:rPr>
        <w:t>DICHIARA SOTTO LA PROPRIA RESPONSABILITÀ quanto segue:</w:t>
      </w:r>
    </w:p>
    <w:p w14:paraId="76A56F30" w14:textId="77777777" w:rsidR="009F20E5" w:rsidRPr="00CE607B" w:rsidRDefault="00C66CC0">
      <w:pPr>
        <w:pStyle w:val="Titolo3"/>
        <w:rPr>
          <w:lang w:val="it-IT"/>
        </w:rPr>
      </w:pPr>
      <w:r w:rsidRPr="00CE607B">
        <w:rPr>
          <w:lang w:val="it-IT"/>
        </w:rPr>
        <w:t xml:space="preserve">1 – Requisiti </w:t>
      </w:r>
      <w:r w:rsidR="00CE607B">
        <w:rPr>
          <w:lang w:val="it-IT"/>
        </w:rPr>
        <w:t xml:space="preserve">di capacità </w:t>
      </w:r>
      <w:r w:rsidRPr="00CE607B">
        <w:rPr>
          <w:lang w:val="it-IT"/>
        </w:rPr>
        <w:t>tecnico-professionali</w:t>
      </w:r>
    </w:p>
    <w:p w14:paraId="43A78C6F" w14:textId="77777777" w:rsidR="00CE607B" w:rsidRDefault="00C66CC0" w:rsidP="00CE607B">
      <w:pPr>
        <w:jc w:val="both"/>
        <w:rPr>
          <w:lang w:val="it-IT"/>
        </w:rPr>
      </w:pPr>
      <w:r w:rsidRPr="00CE607B">
        <w:rPr>
          <w:lang w:val="it-IT"/>
        </w:rPr>
        <w:t>1. Di essere in possesso delle competenze tecniche e professionali necessarie per la corretta esecuzione del</w:t>
      </w:r>
      <w:r w:rsidR="00CE607B">
        <w:rPr>
          <w:lang w:val="it-IT"/>
        </w:rPr>
        <w:t xml:space="preserve"> servizio/</w:t>
      </w:r>
      <w:r w:rsidRPr="00CE607B">
        <w:rPr>
          <w:lang w:val="it-IT"/>
        </w:rPr>
        <w:t xml:space="preserve">fornitura, ai sensi dell’art. 100, comma 4, del </w:t>
      </w:r>
      <w:proofErr w:type="spellStart"/>
      <w:r w:rsidRPr="00CE607B">
        <w:rPr>
          <w:lang w:val="it-IT"/>
        </w:rPr>
        <w:t>D.Lgs.</w:t>
      </w:r>
      <w:proofErr w:type="spellEnd"/>
      <w:r w:rsidRPr="00CE607B">
        <w:rPr>
          <w:lang w:val="it-IT"/>
        </w:rPr>
        <w:t xml:space="preserve"> 36/2023.</w:t>
      </w:r>
      <w:r w:rsidR="00CE607B">
        <w:rPr>
          <w:lang w:val="it-IT"/>
        </w:rPr>
        <w:t xml:space="preserve"> </w:t>
      </w:r>
    </w:p>
    <w:p w14:paraId="0DC34BE1" w14:textId="77777777" w:rsidR="00CE607B" w:rsidRDefault="00C66CC0" w:rsidP="00CE607B">
      <w:pPr>
        <w:jc w:val="both"/>
        <w:rPr>
          <w:lang w:val="it-IT"/>
        </w:rPr>
      </w:pPr>
      <w:r w:rsidRPr="00CE607B">
        <w:rPr>
          <w:lang w:val="it-IT"/>
        </w:rPr>
        <w:t xml:space="preserve">2. Di disporre di personale qualificato e di attrezzature idonee al tipo di </w:t>
      </w:r>
      <w:r w:rsidR="00CE607B">
        <w:rPr>
          <w:lang w:val="it-IT"/>
        </w:rPr>
        <w:t>servizio/</w:t>
      </w:r>
      <w:r w:rsidR="00CE607B" w:rsidRPr="00CE607B">
        <w:rPr>
          <w:lang w:val="it-IT"/>
        </w:rPr>
        <w:t xml:space="preserve">fornitura </w:t>
      </w:r>
      <w:r w:rsidR="00CE607B">
        <w:rPr>
          <w:lang w:val="it-IT"/>
        </w:rPr>
        <w:t>oggetto dell’appalto</w:t>
      </w:r>
      <w:r w:rsidRPr="00CE607B">
        <w:rPr>
          <w:lang w:val="it-IT"/>
        </w:rPr>
        <w:t>.</w:t>
      </w:r>
    </w:p>
    <w:p w14:paraId="1842AA24" w14:textId="77777777" w:rsidR="009F20E5" w:rsidRPr="00CE607B" w:rsidRDefault="00C66CC0" w:rsidP="00CE607B">
      <w:pPr>
        <w:jc w:val="both"/>
        <w:rPr>
          <w:lang w:val="it-IT"/>
        </w:rPr>
      </w:pPr>
      <w:r w:rsidRPr="00CE607B">
        <w:rPr>
          <w:lang w:val="it-IT"/>
        </w:rPr>
        <w:t xml:space="preserve">3. Di aver eseguito, negli ultimi tre anni, </w:t>
      </w:r>
      <w:r w:rsidR="00CE607B">
        <w:rPr>
          <w:lang w:val="it-IT"/>
        </w:rPr>
        <w:t>servizi/</w:t>
      </w:r>
      <w:r w:rsidRPr="00CE607B">
        <w:rPr>
          <w:lang w:val="it-IT"/>
        </w:rPr>
        <w:t>forniture analoghe a quelle oggetto della presente procedura, come di seguito elencate: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02"/>
        <w:gridCol w:w="4263"/>
        <w:gridCol w:w="1405"/>
        <w:gridCol w:w="1260"/>
      </w:tblGrid>
      <w:tr w:rsidR="00C66CC0" w14:paraId="280FAB05" w14:textId="77777777" w:rsidTr="00C66CC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F1C8" w14:textId="77777777" w:rsidR="00C66CC0" w:rsidRDefault="00C66CC0" w:rsidP="00CE607B">
            <w:pPr>
              <w:jc w:val="both"/>
            </w:pPr>
            <w:proofErr w:type="spellStart"/>
            <w:r>
              <w:t>Cliente</w:t>
            </w:r>
            <w:proofErr w:type="spellEnd"/>
            <w:r>
              <w:t xml:space="preserve"> / </w:t>
            </w:r>
            <w:proofErr w:type="spellStart"/>
            <w:r>
              <w:t>Ente</w:t>
            </w:r>
            <w:proofErr w:type="spellEnd"/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632B" w14:textId="77777777" w:rsidR="00C66CC0" w:rsidRDefault="00C66CC0" w:rsidP="00CE607B">
            <w:pPr>
              <w:jc w:val="both"/>
            </w:pPr>
            <w:proofErr w:type="spellStart"/>
            <w:r>
              <w:t>Oggetto</w:t>
            </w:r>
            <w:proofErr w:type="spellEnd"/>
            <w:r>
              <w:t xml:space="preserve"> </w:t>
            </w:r>
            <w:proofErr w:type="spellStart"/>
            <w:r>
              <w:t>fornitura</w:t>
            </w:r>
            <w:proofErr w:type="spellEnd"/>
            <w:r>
              <w:t>/</w:t>
            </w:r>
            <w:proofErr w:type="spellStart"/>
            <w:r>
              <w:t>servizio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3679" w14:textId="77777777" w:rsidR="00C66CC0" w:rsidRDefault="00C66CC0" w:rsidP="00CE607B">
            <w:pPr>
              <w:jc w:val="both"/>
            </w:pPr>
            <w:r>
              <w:t>Importo (€)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8F3B" w14:textId="77777777" w:rsidR="00C66CC0" w:rsidRDefault="00C66CC0" w:rsidP="00CE607B">
            <w:pPr>
              <w:jc w:val="both"/>
            </w:pPr>
            <w:r>
              <w:t>Anno</w:t>
            </w:r>
          </w:p>
        </w:tc>
      </w:tr>
      <w:tr w:rsidR="00C66CC0" w14:paraId="40486148" w14:textId="77777777" w:rsidTr="00C66CC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9775" w14:textId="77777777" w:rsidR="00C66CC0" w:rsidRDefault="00C66CC0" w:rsidP="00CE607B">
            <w:pPr>
              <w:jc w:val="both"/>
            </w:pPr>
            <w:r>
              <w:t>--------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7000" w14:textId="77777777" w:rsidR="00C66CC0" w:rsidRDefault="00C66CC0" w:rsidP="00CE607B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534B" w14:textId="77777777" w:rsidR="00C66CC0" w:rsidRDefault="00C66CC0" w:rsidP="00CE607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2CEE" w14:textId="77777777" w:rsidR="00C66CC0" w:rsidRDefault="00C66CC0" w:rsidP="00CE607B">
            <w:pPr>
              <w:jc w:val="both"/>
            </w:pPr>
          </w:p>
        </w:tc>
      </w:tr>
      <w:tr w:rsidR="00C66CC0" w14:paraId="4AA91506" w14:textId="77777777" w:rsidTr="00C66CC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D130" w14:textId="77777777" w:rsidR="00C66CC0" w:rsidRDefault="00C66CC0" w:rsidP="00CE607B">
            <w:pPr>
              <w:jc w:val="both"/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E399" w14:textId="77777777" w:rsidR="00C66CC0" w:rsidRDefault="00C66CC0" w:rsidP="00CE607B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3129" w14:textId="77777777" w:rsidR="00C66CC0" w:rsidRDefault="00C66CC0" w:rsidP="00CE607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BDCB" w14:textId="77777777" w:rsidR="00C66CC0" w:rsidRDefault="00C66CC0" w:rsidP="00CE607B">
            <w:pPr>
              <w:jc w:val="both"/>
            </w:pPr>
          </w:p>
        </w:tc>
      </w:tr>
      <w:tr w:rsidR="00C66CC0" w14:paraId="5FD710E0" w14:textId="77777777" w:rsidTr="00C66CC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5FD2" w14:textId="77777777" w:rsidR="00C66CC0" w:rsidRDefault="00C66CC0" w:rsidP="00CE607B">
            <w:pPr>
              <w:jc w:val="both"/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D08F" w14:textId="77777777" w:rsidR="00C66CC0" w:rsidRDefault="00C66CC0" w:rsidP="00CE607B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CC8D" w14:textId="77777777" w:rsidR="00C66CC0" w:rsidRDefault="00C66CC0" w:rsidP="00CE607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0575" w14:textId="77777777" w:rsidR="00C66CC0" w:rsidRDefault="00C66CC0" w:rsidP="00CE607B">
            <w:pPr>
              <w:jc w:val="both"/>
            </w:pPr>
          </w:p>
        </w:tc>
      </w:tr>
      <w:tr w:rsidR="00C66CC0" w14:paraId="3BDF12C3" w14:textId="77777777" w:rsidTr="00C66CC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4422" w14:textId="77777777" w:rsidR="00C66CC0" w:rsidRDefault="00C66CC0" w:rsidP="00CE607B">
            <w:pPr>
              <w:jc w:val="both"/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A644" w14:textId="77777777" w:rsidR="00C66CC0" w:rsidRDefault="00C66CC0" w:rsidP="00CE607B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5758" w14:textId="77777777" w:rsidR="00C66CC0" w:rsidRDefault="00C66CC0" w:rsidP="00CE607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A03D" w14:textId="77777777" w:rsidR="00C66CC0" w:rsidRDefault="00C66CC0" w:rsidP="00CE607B">
            <w:pPr>
              <w:jc w:val="both"/>
            </w:pPr>
          </w:p>
        </w:tc>
      </w:tr>
      <w:tr w:rsidR="00C66CC0" w14:paraId="0B4DF0EF" w14:textId="77777777" w:rsidTr="00C66CC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8B11" w14:textId="77777777" w:rsidR="00C66CC0" w:rsidRDefault="00C66CC0" w:rsidP="00CE607B">
            <w:pPr>
              <w:jc w:val="both"/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0F46" w14:textId="77777777" w:rsidR="00C66CC0" w:rsidRDefault="00C66CC0" w:rsidP="00CE607B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D343" w14:textId="77777777" w:rsidR="00C66CC0" w:rsidRDefault="00C66CC0" w:rsidP="00CE607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7B39" w14:textId="77777777" w:rsidR="00C66CC0" w:rsidRDefault="00C66CC0" w:rsidP="00CE607B">
            <w:pPr>
              <w:jc w:val="both"/>
            </w:pPr>
          </w:p>
        </w:tc>
      </w:tr>
      <w:tr w:rsidR="00C66CC0" w14:paraId="579A1ED6" w14:textId="77777777" w:rsidTr="00C66CC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AF48" w14:textId="77777777" w:rsidR="00C66CC0" w:rsidRDefault="00C66CC0" w:rsidP="00CE607B">
            <w:pPr>
              <w:jc w:val="both"/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2850" w14:textId="77777777" w:rsidR="00C66CC0" w:rsidRDefault="00C66CC0" w:rsidP="00CE607B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3FA8" w14:textId="77777777" w:rsidR="00C66CC0" w:rsidRDefault="00C66CC0" w:rsidP="00CE607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EB85" w14:textId="77777777" w:rsidR="00C66CC0" w:rsidRDefault="00C66CC0" w:rsidP="00CE607B">
            <w:pPr>
              <w:jc w:val="both"/>
            </w:pPr>
          </w:p>
        </w:tc>
      </w:tr>
      <w:tr w:rsidR="00C66CC0" w14:paraId="0CAC926D" w14:textId="77777777" w:rsidTr="00C66CC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E98F" w14:textId="77777777" w:rsidR="00C66CC0" w:rsidRDefault="00C66CC0" w:rsidP="00CE607B">
            <w:pPr>
              <w:jc w:val="both"/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E96B" w14:textId="77777777" w:rsidR="00C66CC0" w:rsidRDefault="00C66CC0" w:rsidP="00CE607B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78E0" w14:textId="77777777" w:rsidR="00C66CC0" w:rsidRDefault="00C66CC0" w:rsidP="00CE607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FC66" w14:textId="77777777" w:rsidR="00C66CC0" w:rsidRDefault="00C66CC0" w:rsidP="00CE607B">
            <w:pPr>
              <w:jc w:val="both"/>
            </w:pPr>
          </w:p>
        </w:tc>
      </w:tr>
      <w:tr w:rsidR="00C66CC0" w14:paraId="7684BAA2" w14:textId="77777777" w:rsidTr="00C66CC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0A02" w14:textId="77777777" w:rsidR="00C66CC0" w:rsidRDefault="00C66CC0" w:rsidP="00CE607B">
            <w:pPr>
              <w:jc w:val="both"/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C13A" w14:textId="77777777" w:rsidR="00C66CC0" w:rsidRDefault="00C66CC0" w:rsidP="00CE607B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8105" w14:textId="77777777" w:rsidR="00C66CC0" w:rsidRDefault="00C66CC0" w:rsidP="00CE607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8A6F" w14:textId="77777777" w:rsidR="00C66CC0" w:rsidRDefault="00C66CC0" w:rsidP="00CE607B">
            <w:pPr>
              <w:jc w:val="both"/>
            </w:pPr>
          </w:p>
        </w:tc>
      </w:tr>
      <w:tr w:rsidR="00C66CC0" w14:paraId="23392AD1" w14:textId="77777777" w:rsidTr="00C66CC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D1C9" w14:textId="77777777" w:rsidR="00C66CC0" w:rsidRDefault="00C66CC0" w:rsidP="00CE607B">
            <w:pPr>
              <w:jc w:val="both"/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EC74" w14:textId="77777777" w:rsidR="00C66CC0" w:rsidRDefault="00C66CC0" w:rsidP="00CE607B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EF36" w14:textId="77777777" w:rsidR="00C66CC0" w:rsidRDefault="00C66CC0" w:rsidP="00CE607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D8FD" w14:textId="77777777" w:rsidR="00C66CC0" w:rsidRDefault="00C66CC0" w:rsidP="00CE607B">
            <w:pPr>
              <w:jc w:val="both"/>
            </w:pPr>
          </w:p>
        </w:tc>
      </w:tr>
      <w:tr w:rsidR="00C66CC0" w14:paraId="737234E5" w14:textId="77777777" w:rsidTr="00C66CC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63A6" w14:textId="77777777" w:rsidR="00C66CC0" w:rsidRDefault="00C66CC0" w:rsidP="00CE607B">
            <w:pPr>
              <w:jc w:val="both"/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BB56" w14:textId="77777777" w:rsidR="00C66CC0" w:rsidRDefault="00C66CC0" w:rsidP="00CE607B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9887" w14:textId="77777777" w:rsidR="00C66CC0" w:rsidRDefault="00C66CC0" w:rsidP="00CE607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350E" w14:textId="77777777" w:rsidR="00C66CC0" w:rsidRDefault="00C66CC0" w:rsidP="00CE607B">
            <w:pPr>
              <w:jc w:val="both"/>
            </w:pPr>
          </w:p>
        </w:tc>
      </w:tr>
    </w:tbl>
    <w:p w14:paraId="7F643B16" w14:textId="77777777" w:rsidR="00C66CC0" w:rsidRDefault="00C66CC0" w:rsidP="00CE607B">
      <w:pPr>
        <w:jc w:val="both"/>
        <w:rPr>
          <w:lang w:val="it-IT"/>
        </w:rPr>
      </w:pPr>
    </w:p>
    <w:p w14:paraId="433BAB9C" w14:textId="344B16D1" w:rsidR="00CE607B" w:rsidRDefault="00C66CC0" w:rsidP="00CE607B">
      <w:pPr>
        <w:jc w:val="both"/>
        <w:rPr>
          <w:lang w:val="it-IT"/>
        </w:rPr>
      </w:pPr>
      <w:r w:rsidRPr="00CE607B">
        <w:rPr>
          <w:lang w:val="it-IT"/>
        </w:rPr>
        <w:t>4. Di essere in grado di assicurare assistenza tecnica, manutenzione e ricambi</w:t>
      </w:r>
      <w:r w:rsidR="00983A33">
        <w:rPr>
          <w:lang w:val="it-IT"/>
        </w:rPr>
        <w:t>, per garantire il corretto funzionamento del sistema nell’intero periodo contrattuale</w:t>
      </w:r>
      <w:r w:rsidRPr="00CE607B">
        <w:rPr>
          <w:lang w:val="it-IT"/>
        </w:rPr>
        <w:t>.</w:t>
      </w:r>
    </w:p>
    <w:p w14:paraId="057EC65B" w14:textId="77777777" w:rsidR="00812CB3" w:rsidRDefault="00812CB3" w:rsidP="00CE607B">
      <w:pPr>
        <w:jc w:val="both"/>
        <w:rPr>
          <w:lang w:val="it-IT"/>
        </w:rPr>
      </w:pPr>
    </w:p>
    <w:p w14:paraId="3312334B" w14:textId="77777777" w:rsidR="009F20E5" w:rsidRPr="00CE607B" w:rsidRDefault="00C66CC0">
      <w:pPr>
        <w:pStyle w:val="Titolo3"/>
        <w:rPr>
          <w:lang w:val="it-IT"/>
        </w:rPr>
      </w:pPr>
      <w:r w:rsidRPr="00CE607B">
        <w:rPr>
          <w:lang w:val="it-IT"/>
        </w:rPr>
        <w:t>2 – Requisiti di capacità economico-finanziaria</w:t>
      </w:r>
    </w:p>
    <w:p w14:paraId="5C4693F8" w14:textId="44755B53" w:rsidR="00CE607B" w:rsidRDefault="00C66CC0" w:rsidP="00C66CC0">
      <w:pPr>
        <w:jc w:val="both"/>
        <w:rPr>
          <w:lang w:val="it-IT"/>
        </w:rPr>
      </w:pPr>
      <w:r w:rsidRPr="00CE607B">
        <w:rPr>
          <w:lang w:val="it-IT"/>
        </w:rPr>
        <w:t xml:space="preserve">Di aver conseguito, negli ultimi tre esercizi, un fatturato globale non inferiore a </w:t>
      </w:r>
      <w:r w:rsidR="00C1201C">
        <w:rPr>
          <w:lang w:val="it-IT"/>
        </w:rPr>
        <w:t>€</w:t>
      </w:r>
      <w:bookmarkStart w:id="0" w:name="_GoBack"/>
      <w:bookmarkEnd w:id="0"/>
      <w:r>
        <w:rPr>
          <w:lang w:val="it-IT"/>
        </w:rPr>
        <w:t>_________________</w:t>
      </w:r>
      <w:r w:rsidR="00812CB3">
        <w:rPr>
          <w:lang w:val="it-IT"/>
        </w:rPr>
        <w:t>____________</w:t>
      </w:r>
      <w:r>
        <w:rPr>
          <w:lang w:val="it-IT"/>
        </w:rPr>
        <w:t>____ pari al doppio dell’importo a base d’asta (IVA esclusa).</w:t>
      </w:r>
    </w:p>
    <w:p w14:paraId="61C9C3C5" w14:textId="77777777" w:rsidR="00812CB3" w:rsidRPr="00CE607B" w:rsidRDefault="00812CB3">
      <w:pPr>
        <w:rPr>
          <w:lang w:val="it-IT"/>
        </w:rPr>
      </w:pPr>
    </w:p>
    <w:p w14:paraId="254512E9" w14:textId="77777777" w:rsidR="009F20E5" w:rsidRPr="00CE607B" w:rsidRDefault="00C66CC0">
      <w:pPr>
        <w:pStyle w:val="Titolo3"/>
        <w:rPr>
          <w:lang w:val="it-IT"/>
        </w:rPr>
      </w:pPr>
      <w:r w:rsidRPr="00CE607B">
        <w:rPr>
          <w:lang w:val="it-IT"/>
        </w:rPr>
        <w:t>3 – Altre dichiarazioni</w:t>
      </w:r>
    </w:p>
    <w:p w14:paraId="65F336A8" w14:textId="778CF429" w:rsidR="00C66CC0" w:rsidRDefault="00C66CC0" w:rsidP="00812CB3">
      <w:pPr>
        <w:jc w:val="both"/>
        <w:rPr>
          <w:lang w:val="it-IT"/>
        </w:rPr>
      </w:pPr>
      <w:r w:rsidRPr="00CE607B">
        <w:rPr>
          <w:lang w:val="it-IT"/>
        </w:rPr>
        <w:t xml:space="preserve">- Di accettare integralmente le condizioni del bando e del </w:t>
      </w:r>
      <w:r w:rsidR="00812CB3">
        <w:rPr>
          <w:lang w:val="it-IT"/>
        </w:rPr>
        <w:t>C</w:t>
      </w:r>
      <w:r w:rsidRPr="00CE607B">
        <w:rPr>
          <w:lang w:val="it-IT"/>
        </w:rPr>
        <w:t>apitolato tecnico</w:t>
      </w:r>
      <w:r w:rsidR="00812CB3">
        <w:rPr>
          <w:lang w:val="it-IT"/>
        </w:rPr>
        <w:t xml:space="preserve"> allegato;</w:t>
      </w:r>
    </w:p>
    <w:p w14:paraId="3E84A5D8" w14:textId="42D11023" w:rsidR="00CE607B" w:rsidRDefault="00C66CC0" w:rsidP="00812CB3">
      <w:pPr>
        <w:jc w:val="both"/>
        <w:rPr>
          <w:lang w:val="it-IT"/>
        </w:rPr>
      </w:pPr>
      <w:r w:rsidRPr="00CE607B">
        <w:rPr>
          <w:lang w:val="it-IT"/>
        </w:rPr>
        <w:t>- Di rispettare le normative vigenti in materia di sicurezza, ambiente e tracciabilità dei flussi finanziari</w:t>
      </w:r>
      <w:r w:rsidR="00812CB3">
        <w:rPr>
          <w:lang w:val="it-IT"/>
        </w:rPr>
        <w:t>;</w:t>
      </w:r>
    </w:p>
    <w:p w14:paraId="01DB2F02" w14:textId="77777777" w:rsidR="009F20E5" w:rsidRDefault="00C66CC0" w:rsidP="00812CB3">
      <w:pPr>
        <w:jc w:val="both"/>
        <w:rPr>
          <w:lang w:val="it-IT"/>
        </w:rPr>
      </w:pPr>
      <w:r w:rsidRPr="00CE607B">
        <w:rPr>
          <w:lang w:val="it-IT"/>
        </w:rPr>
        <w:t>- Di essere consapevole che la Stazione Appaltante potrà verificare la veridicità delle dichiarazioni rese.</w:t>
      </w:r>
    </w:p>
    <w:p w14:paraId="381DEB68" w14:textId="6055B2A9" w:rsidR="00983A33" w:rsidRDefault="00983A33" w:rsidP="00983A33">
      <w:pPr>
        <w:jc w:val="both"/>
        <w:rPr>
          <w:lang w:val="it-IT"/>
        </w:rPr>
      </w:pPr>
      <w:r>
        <w:rPr>
          <w:lang w:val="it-IT"/>
        </w:rPr>
        <w:t xml:space="preserve">- </w:t>
      </w:r>
      <w:r w:rsidRPr="00CE607B">
        <w:rPr>
          <w:lang w:val="it-IT"/>
        </w:rPr>
        <w:t>Di essere in regola con gli obblighi contributivi e assicurativi (DURC regolare).</w:t>
      </w:r>
    </w:p>
    <w:p w14:paraId="5AD30DC2" w14:textId="77777777" w:rsidR="00983A33" w:rsidRDefault="00983A33">
      <w:pPr>
        <w:rPr>
          <w:lang w:val="it-IT"/>
        </w:rPr>
      </w:pPr>
    </w:p>
    <w:p w14:paraId="323FBE98" w14:textId="52B3E7DE" w:rsidR="00CE607B" w:rsidRDefault="00C66CC0">
      <w:pPr>
        <w:rPr>
          <w:lang w:val="it-IT"/>
        </w:rPr>
      </w:pPr>
      <w:r w:rsidRPr="00CE607B">
        <w:rPr>
          <w:lang w:val="it-IT"/>
        </w:rPr>
        <w:t>Luogo e data: ___________________________</w:t>
      </w:r>
      <w:r>
        <w:rPr>
          <w:lang w:val="it-IT"/>
        </w:rPr>
        <w:t>___</w:t>
      </w:r>
    </w:p>
    <w:p w14:paraId="527FA88E" w14:textId="77777777" w:rsidR="00CE607B" w:rsidRDefault="00CE607B">
      <w:pPr>
        <w:rPr>
          <w:lang w:val="it-IT"/>
        </w:rPr>
      </w:pPr>
    </w:p>
    <w:p w14:paraId="0672398A" w14:textId="77777777" w:rsidR="00C66CC0" w:rsidRDefault="00C66CC0">
      <w:pPr>
        <w:rPr>
          <w:lang w:val="it-IT"/>
        </w:rPr>
      </w:pPr>
      <w:r w:rsidRPr="00CE607B">
        <w:rPr>
          <w:lang w:val="it-IT"/>
        </w:rPr>
        <w:t>Firma leggibile: ___________________________</w:t>
      </w:r>
    </w:p>
    <w:p w14:paraId="67161076" w14:textId="77777777" w:rsidR="009F20E5" w:rsidRPr="00CE607B" w:rsidRDefault="00C66CC0">
      <w:pPr>
        <w:rPr>
          <w:lang w:val="it-IT"/>
        </w:rPr>
      </w:pPr>
      <w:r w:rsidRPr="00CE607B">
        <w:rPr>
          <w:lang w:val="it-IT"/>
        </w:rPr>
        <w:t>(Allegare copia del documento d’identità del dichiarante in corso di validità)</w:t>
      </w:r>
      <w:r w:rsidRPr="00CE607B">
        <w:rPr>
          <w:lang w:val="it-IT"/>
        </w:rPr>
        <w:br/>
      </w:r>
    </w:p>
    <w:sectPr w:rsidR="009F20E5" w:rsidRPr="00CE607B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58428" w14:textId="77777777" w:rsidR="00812CB3" w:rsidRDefault="00812CB3" w:rsidP="00812CB3">
      <w:pPr>
        <w:spacing w:after="0" w:line="240" w:lineRule="auto"/>
      </w:pPr>
      <w:r>
        <w:separator/>
      </w:r>
    </w:p>
  </w:endnote>
  <w:endnote w:type="continuationSeparator" w:id="0">
    <w:p w14:paraId="08C53DB3" w14:textId="77777777" w:rsidR="00812CB3" w:rsidRDefault="00812CB3" w:rsidP="00812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02297" w14:textId="77777777" w:rsidR="00812CB3" w:rsidRDefault="00812CB3" w:rsidP="00812CB3">
      <w:pPr>
        <w:spacing w:after="0" w:line="240" w:lineRule="auto"/>
      </w:pPr>
      <w:r>
        <w:separator/>
      </w:r>
    </w:p>
  </w:footnote>
  <w:footnote w:type="continuationSeparator" w:id="0">
    <w:p w14:paraId="130062DC" w14:textId="77777777" w:rsidR="00812CB3" w:rsidRDefault="00812CB3" w:rsidP="00812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i/>
        <w:iCs/>
        <w:szCs w:val="24"/>
      </w:rPr>
      <w:alias w:val="Titolo"/>
      <w:tag w:val=""/>
      <w:id w:val="1189017394"/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402F94E" w14:textId="692F8E27" w:rsidR="00812CB3" w:rsidRDefault="00812CB3" w:rsidP="00812CB3">
        <w:pPr>
          <w:pStyle w:val="Intestazione"/>
          <w:rPr>
            <w:rFonts w:ascii="Times New Roman" w:hAnsi="Times New Roman" w:cs="Times New Roman"/>
            <w:i/>
            <w:iCs/>
            <w:szCs w:val="24"/>
          </w:rPr>
        </w:pPr>
        <w:r>
          <w:rPr>
            <w:rFonts w:ascii="Times New Roman" w:hAnsi="Times New Roman" w:cs="Times New Roman"/>
            <w:i/>
            <w:iCs/>
            <w:szCs w:val="24"/>
          </w:rPr>
          <w:t xml:space="preserve">     </w:t>
        </w:r>
      </w:p>
    </w:sdtContent>
  </w:sdt>
  <w:p w14:paraId="78174DBF" w14:textId="2F9C9BE7" w:rsidR="00812CB3" w:rsidRDefault="00812CB3" w:rsidP="00812CB3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10E9E23" wp14:editId="59D6DBEF">
              <wp:simplePos x="0" y="0"/>
              <wp:positionH relativeFrom="margin">
                <wp:posOffset>-24130</wp:posOffset>
              </wp:positionH>
              <wp:positionV relativeFrom="page">
                <wp:posOffset>450215</wp:posOffset>
              </wp:positionV>
              <wp:extent cx="5629275" cy="269875"/>
              <wp:effectExtent l="0" t="0" r="9525" b="508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29275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C5A72E" w14:textId="043CDFD2" w:rsidR="00812CB3" w:rsidRDefault="00812CB3" w:rsidP="00812CB3">
                          <w:pPr>
                            <w:pStyle w:val="Intestazione"/>
                            <w:jc w:val="right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Allegato 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10E9E23" id="Rettangolo 197" o:spid="_x0000_s1026" style="position:absolute;margin-left:-1.9pt;margin-top:35.45pt;width:443.2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" o:allowoverlap="f" fillcolor="#4f81bd [3204]" stroked="f" strokeweight="2pt">
              <v:textbox style="mso-fit-shape-to-text:t">
                <w:txbxContent>
                  <w:p w14:paraId="2AC5A72E" w14:textId="043CDFD2" w:rsidR="00812CB3" w:rsidRDefault="00812CB3" w:rsidP="00812CB3">
                    <w:pPr>
                      <w:pStyle w:val="Intestazione"/>
                      <w:jc w:val="right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Allegato C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  <w:lang w:eastAsia="it-IT"/>
      </w:rPr>
      <w:t xml:space="preserve"> </w:t>
    </w:r>
  </w:p>
  <w:p w14:paraId="7C2E0F4D" w14:textId="7AEFA960" w:rsidR="00812CB3" w:rsidRDefault="00812CB3" w:rsidP="00812CB3">
    <w:pPr>
      <w:pStyle w:val="Intestazione"/>
      <w:jc w:val="right"/>
      <w:rPr>
        <w:rFonts w:ascii="Times New Roman" w:hAnsi="Times New Roman" w:cs="Times New Roman"/>
        <w:i/>
        <w:iCs/>
        <w:szCs w:val="24"/>
      </w:rPr>
    </w:pPr>
  </w:p>
  <w:p w14:paraId="11CF3D4A" w14:textId="77777777" w:rsidR="00812CB3" w:rsidRDefault="00812C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4EFE"/>
    <w:rsid w:val="0029639D"/>
    <w:rsid w:val="00326F90"/>
    <w:rsid w:val="004A7E4C"/>
    <w:rsid w:val="00812CB3"/>
    <w:rsid w:val="00983A33"/>
    <w:rsid w:val="009F20E5"/>
    <w:rsid w:val="00A07BA2"/>
    <w:rsid w:val="00AA1D8D"/>
    <w:rsid w:val="00B47730"/>
    <w:rsid w:val="00C1201C"/>
    <w:rsid w:val="00C66CC0"/>
    <w:rsid w:val="00CB0664"/>
    <w:rsid w:val="00CE607B"/>
    <w:rsid w:val="00E37E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3A25753"/>
  <w14:defaultImageDpi w14:val="300"/>
  <w15:docId w15:val="{AFAF598C-1B7C-4832-8DC1-0A30C511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CE079615D884A940FCB6663749814" ma:contentTypeVersion="18" ma:contentTypeDescription="Create a new document." ma:contentTypeScope="" ma:versionID="0abdae7bc12c71e40a81549c2b481564">
  <xsd:schema xmlns:xsd="http://www.w3.org/2001/XMLSchema" xmlns:xs="http://www.w3.org/2001/XMLSchema" xmlns:p="http://schemas.microsoft.com/office/2006/metadata/properties" xmlns:ns3="d543374b-509c-4350-a5c8-3c1bd8055ec5" xmlns:ns4="c224ffea-49cd-4700-9eee-e6fd160cd816" targetNamespace="http://schemas.microsoft.com/office/2006/metadata/properties" ma:root="true" ma:fieldsID="7e3bc6bc0ae0957579b4d06737a597b3" ns3:_="" ns4:_="">
    <xsd:import namespace="d543374b-509c-4350-a5c8-3c1bd8055ec5"/>
    <xsd:import namespace="c224ffea-49cd-4700-9eee-e6fd160cd8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3374b-509c-4350-a5c8-3c1bd8055e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4ffea-49cd-4700-9eee-e6fd160cd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24ffea-49cd-4700-9eee-e6fd160cd8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934B3B-6D26-4617-817F-8BA0E6799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3374b-509c-4350-a5c8-3c1bd8055ec5"/>
    <ds:schemaRef ds:uri="c224ffea-49cd-4700-9eee-e6fd160cd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3597A6-B656-4466-AF8B-940A7DACC6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DFB5C6-BFBC-4237-BA39-00147ECFBB83}">
  <ds:schemaRefs>
    <ds:schemaRef ds:uri="d543374b-509c-4350-a5c8-3c1bd8055ec5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c224ffea-49cd-4700-9eee-e6fd160cd81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B085B66-8ECC-421D-BAC2-2CCC6467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Pietro Sciacca</cp:lastModifiedBy>
  <cp:revision>3</cp:revision>
  <dcterms:created xsi:type="dcterms:W3CDTF">2026-04-10T10:18:00Z</dcterms:created>
  <dcterms:modified xsi:type="dcterms:W3CDTF">2026-04-10T10:19:00Z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0x0101003E9CE079615D884A940FCB6663749814</vt:lpwstr>
  </property>
</Properties>
</file>